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Gas Laws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amount of space occupied by 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Volume is directly proportional to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amount of matter contained in a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force exerted by the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Pressure and Volume are inversely proportional but both are directly proportional to temperature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Pressure is Inversely proportional to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proponent of Gay-Lussac's Law(first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proponent of Boyle's Law(First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coldness or hotness of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Temperature is directly proportional to Pressure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Gas Laws</dc:title>
  <dcterms:created xsi:type="dcterms:W3CDTF">2021-10-11T07:47:12Z</dcterms:created>
  <dcterms:modified xsi:type="dcterms:W3CDTF">2021-10-11T07:47:12Z</dcterms:modified>
</cp:coreProperties>
</file>