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something is constant or not mentioned, then _____ use it to solve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 and mmHg are units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Pressure unit that you must be in for the Ideal Gas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Law using Volume and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Relationship for Pressure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Milliliters must be converted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moles and pressure are constant, then as Temperature increases, Volume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relationship for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Law using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Law using Temperatue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moles and temperature are constant, then as Pressure increases, Volume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Kelvin is a unit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Law with ONE set of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Temperatures must be converted to ___</w:t>
            </w:r>
          </w:p>
        </w:tc>
      </w:tr>
    </w:tbl>
    <w:p>
      <w:pPr>
        <w:pStyle w:val="WordBankMedium"/>
      </w:pPr>
      <w:r>
        <w:t xml:space="preserve">   Boyle's Law    </w:t>
      </w:r>
      <w:r>
        <w:t xml:space="preserve">   Charles' Law    </w:t>
      </w:r>
      <w:r>
        <w:t xml:space="preserve">   Ideal Gas Law    </w:t>
      </w:r>
      <w:r>
        <w:t xml:space="preserve">   Avogadro's Law    </w:t>
      </w:r>
      <w:r>
        <w:t xml:space="preserve">   Kelvin    </w:t>
      </w:r>
      <w:r>
        <w:t xml:space="preserve">   Liters    </w:t>
      </w:r>
      <w:r>
        <w:t xml:space="preserve">   decreases    </w:t>
      </w:r>
      <w:r>
        <w:t xml:space="preserve">   Increases    </w:t>
      </w:r>
      <w:r>
        <w:t xml:space="preserve">   Inverse    </w:t>
      </w:r>
      <w:r>
        <w:t xml:space="preserve">   Direct    </w:t>
      </w:r>
      <w:r>
        <w:t xml:space="preserve">   don't    </w:t>
      </w:r>
      <w:r>
        <w:t xml:space="preserve">   Pressure    </w:t>
      </w:r>
      <w:r>
        <w:t xml:space="preserve">   Temperature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Crossword Puzzle</dc:title>
  <dcterms:created xsi:type="dcterms:W3CDTF">2021-10-11T07:47:59Z</dcterms:created>
  <dcterms:modified xsi:type="dcterms:W3CDTF">2021-10-11T07:47:59Z</dcterms:modified>
</cp:coreProperties>
</file>