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 Law's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made up of all the gas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that matter occupies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substance is measured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relationship that Charles law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 Temperature Pressure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matter composed of freely moving molecules capable of indefinite expansion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shows the relationship between pressure and temperature (K)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the gas exerts on a given area of the 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kinetic energy of particles in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that describes the relationship between pressure and volume of gasses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temperature is measured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describes the relationship between volume and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Law's Puzzle</dc:title>
  <dcterms:created xsi:type="dcterms:W3CDTF">2021-10-11T07:47:18Z</dcterms:created>
  <dcterms:modified xsi:type="dcterms:W3CDTF">2021-10-11T07:47:18Z</dcterms:modified>
</cp:coreProperties>
</file>