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mmhg    </w:t>
      </w:r>
      <w:r>
        <w:t xml:space="preserve">   kpa    </w:t>
      </w:r>
      <w:r>
        <w:t xml:space="preserve">   atm    </w:t>
      </w:r>
      <w:r>
        <w:t xml:space="preserve">   speed    </w:t>
      </w:r>
      <w:r>
        <w:t xml:space="preserve">   low pressure    </w:t>
      </w:r>
      <w:r>
        <w:t xml:space="preserve">   low temperature    </w:t>
      </w:r>
      <w:r>
        <w:t xml:space="preserve">   divison    </w:t>
      </w:r>
      <w:r>
        <w:t xml:space="preserve">   ideal gas    </w:t>
      </w:r>
      <w:r>
        <w:t xml:space="preserve">   kinetic zero    </w:t>
      </w:r>
      <w:r>
        <w:t xml:space="preserve">   absolute zero    </w:t>
      </w:r>
      <w:r>
        <w:t xml:space="preserve">   celsius    </w:t>
      </w:r>
      <w:r>
        <w:t xml:space="preserve">   r    </w:t>
      </w:r>
      <w:r>
        <w:t xml:space="preserve">   after    </w:t>
      </w:r>
      <w:r>
        <w:t xml:space="preserve">   before    </w:t>
      </w:r>
      <w:r>
        <w:t xml:space="preserve">   increase    </w:t>
      </w:r>
      <w:r>
        <w:t xml:space="preserve">   direct    </w:t>
      </w:r>
      <w:r>
        <w:t xml:space="preserve">   inverse    </w:t>
      </w:r>
      <w:r>
        <w:t xml:space="preserve">   opposite    </w:t>
      </w:r>
      <w:r>
        <w:t xml:space="preserve">   same    </w:t>
      </w:r>
      <w:r>
        <w:t xml:space="preserve">   daltons    </w:t>
      </w:r>
      <w:r>
        <w:t xml:space="preserve">   tiny particles    </w:t>
      </w:r>
      <w:r>
        <w:t xml:space="preserve">   kelvin    </w:t>
      </w:r>
      <w:r>
        <w:t xml:space="preserve">   avogardo    </w:t>
      </w:r>
      <w:r>
        <w:t xml:space="preserve">   charles    </w:t>
      </w:r>
      <w:r>
        <w:t xml:space="preserve">   boyle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2021-10-11T07:47:22Z</dcterms:created>
  <dcterms:modified xsi:type="dcterms:W3CDTF">2021-10-11T07:47:22Z</dcterms:modified>
</cp:coreProperties>
</file>