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STP    </w:t>
      </w:r>
      <w:r>
        <w:t xml:space="preserve">   Avogadro    </w:t>
      </w:r>
      <w:r>
        <w:t xml:space="preserve">   Kpa    </w:t>
      </w:r>
      <w:r>
        <w:t xml:space="preserve">   gaslaw    </w:t>
      </w:r>
      <w:r>
        <w:t xml:space="preserve">   kelvin    </w:t>
      </w:r>
      <w:r>
        <w:t xml:space="preserve">   atm    </w:t>
      </w:r>
      <w:r>
        <w:t xml:space="preserve">   torr    </w:t>
      </w:r>
      <w:r>
        <w:t xml:space="preserve">   Liters    </w:t>
      </w:r>
      <w:r>
        <w:t xml:space="preserve">   Dalton    </w:t>
      </w:r>
      <w:r>
        <w:t xml:space="preserve">   Boyle    </w:t>
      </w:r>
      <w:r>
        <w:t xml:space="preserve">   Charles    </w:t>
      </w:r>
      <w:r>
        <w:t xml:space="preserve">   Volume    </w:t>
      </w:r>
      <w:r>
        <w:t xml:space="preserve">   Temperature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</dc:title>
  <dcterms:created xsi:type="dcterms:W3CDTF">2021-10-11T07:47:26Z</dcterms:created>
  <dcterms:modified xsi:type="dcterms:W3CDTF">2021-10-11T07:47:26Z</dcterms:modified>
</cp:coreProperties>
</file>