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unit of temperature must be used according to the Kinetic Molecular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Pressure decreases, temperature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 = 0.08206?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Volume increases, Temperature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n stand for in PV=nRT?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unit of pressure must be used when using the ideal gas law?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molecules are spread far apart and constantly moving in random ways because they have no _________________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kPa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unit must be used when measuring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pressure increases, volume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2021-10-11T07:47:38Z</dcterms:created>
  <dcterms:modified xsi:type="dcterms:W3CDTF">2021-10-11T07:47:38Z</dcterms:modified>
</cp:coreProperties>
</file>