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Safe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ocean    </w:t>
      </w:r>
      <w:r>
        <w:t xml:space="preserve">   fossil    </w:t>
      </w:r>
      <w:r>
        <w:t xml:space="preserve">   safety    </w:t>
      </w:r>
      <w:r>
        <w:t xml:space="preserve">   rottenegg    </w:t>
      </w:r>
      <w:r>
        <w:t xml:space="preserve">   pipe    </w:t>
      </w:r>
      <w:r>
        <w:t xml:space="preserve">   dinosaur    </w:t>
      </w:r>
      <w:r>
        <w:t xml:space="preserve">   danger    </w:t>
      </w:r>
      <w:r>
        <w:t xml:space="preserve">   engineer    </w:t>
      </w:r>
      <w:r>
        <w:t xml:space="preserve">   hero    </w:t>
      </w:r>
      <w:r>
        <w:t xml:space="preserve">   pipes    </w:t>
      </w:r>
      <w:r>
        <w:t xml:space="preserve">   natural    </w:t>
      </w:r>
      <w:r>
        <w:t xml:space="preserve">   gas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 Wordsearch</dc:title>
  <dcterms:created xsi:type="dcterms:W3CDTF">2021-10-11T07:48:37Z</dcterms:created>
  <dcterms:modified xsi:type="dcterms:W3CDTF">2021-10-11T07:48:37Z</dcterms:modified>
</cp:coreProperties>
</file>