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Welding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apparatus    </w:t>
      </w:r>
      <w:r>
        <w:t xml:space="preserve">   bleeding the lines    </w:t>
      </w:r>
      <w:r>
        <w:t xml:space="preserve">   carbonizing    </w:t>
      </w:r>
      <w:r>
        <w:t xml:space="preserve">   compress    </w:t>
      </w:r>
      <w:r>
        <w:t xml:space="preserve">   crack the cylinder    </w:t>
      </w:r>
      <w:r>
        <w:t xml:space="preserve">   cutting torch    </w:t>
      </w:r>
      <w:r>
        <w:t xml:space="preserve">   cylinder    </w:t>
      </w:r>
      <w:r>
        <w:t xml:space="preserve">   flammable    </w:t>
      </w:r>
      <w:r>
        <w:t xml:space="preserve">   fusion    </w:t>
      </w:r>
      <w:r>
        <w:t xml:space="preserve">   gas    </w:t>
      </w:r>
      <w:r>
        <w:t xml:space="preserve">   green    </w:t>
      </w:r>
      <w:r>
        <w:t xml:space="preserve">   guage    </w:t>
      </w:r>
      <w:r>
        <w:t xml:space="preserve">   hoses    </w:t>
      </w:r>
      <w:r>
        <w:t xml:space="preserve">   leather gloves    </w:t>
      </w:r>
      <w:r>
        <w:t xml:space="preserve">   manafold    </w:t>
      </w:r>
      <w:r>
        <w:t xml:space="preserve">   neutral    </w:t>
      </w:r>
      <w:r>
        <w:t xml:space="preserve">   oxidizing    </w:t>
      </w:r>
      <w:r>
        <w:t xml:space="preserve">   oxyacetylene    </w:t>
      </w:r>
      <w:r>
        <w:t xml:space="preserve">   pressure    </w:t>
      </w:r>
      <w:r>
        <w:t xml:space="preserve">   purge the lines    </w:t>
      </w:r>
      <w:r>
        <w:t xml:space="preserve">   red    </w:t>
      </w:r>
      <w:r>
        <w:t xml:space="preserve">   regulators    </w:t>
      </w:r>
      <w:r>
        <w:t xml:space="preserve">   rig    </w:t>
      </w:r>
      <w:r>
        <w:t xml:space="preserve">   safety    </w:t>
      </w:r>
      <w:r>
        <w:t xml:space="preserve">   seat    </w:t>
      </w:r>
      <w:r>
        <w:t xml:space="preserve">   shade five    </w:t>
      </w:r>
      <w:r>
        <w:t xml:space="preserve">   striker    </w:t>
      </w:r>
      <w:r>
        <w:t xml:space="preserve">   tank    </w:t>
      </w:r>
      <w:r>
        <w:t xml:space="preserve">   tip cleaner    </w:t>
      </w:r>
      <w:r>
        <w:t xml:space="preserve">   torch    </w:t>
      </w:r>
      <w:r>
        <w:t xml:space="preserve">   valves    </w:t>
      </w:r>
      <w:r>
        <w:t xml:space="preserve">   weld    </w:t>
      </w:r>
      <w:r>
        <w:t xml:space="preserve">   welding goggles    </w:t>
      </w:r>
      <w:r>
        <w:t xml:space="preserve">   welding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Welding Equipment</dc:title>
  <dcterms:created xsi:type="dcterms:W3CDTF">2021-10-11T07:47:43Z</dcterms:created>
  <dcterms:modified xsi:type="dcterms:W3CDTF">2021-10-11T07:47:43Z</dcterms:modified>
</cp:coreProperties>
</file>