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Ga's colonial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a country should sale more goods to other countries than it buys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began using bow/arrow believed in life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trip used to spread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settlers that came to GA for religious freedom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 thatn is used from generations and generations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 that is run by individuals without any 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walled towns with many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that was defeated by olgethorpe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that wasn't content with Gas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colony that is ruled by a king or queen and is ran by a governor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scottish settlers that came to fight the spanish for olgethorpe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a community is established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hunted game,began farming,made jewlery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 that is used from generations to generations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god,gold,glory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lived until 10000BC to 8000BC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Ga's colonial history</dc:title>
  <dcterms:created xsi:type="dcterms:W3CDTF">2021-10-11T07:44:21Z</dcterms:created>
  <dcterms:modified xsi:type="dcterms:W3CDTF">2021-10-11T07:44:21Z</dcterms:modified>
</cp:coreProperties>
</file>