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is given to a disease that can not be spread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plant cells which are the site of most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the specific site of gas exchange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correlation does NOT prove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Studying the patterns of disease to determine risk factors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part of the gas exchange system that is surrounded by C shaped rings of cartilage and branches off into two further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correlation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given to describe the flow of oxygen in the fish gas exchange system being in the opposite direction to the flow of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describes 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describes 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muscle found between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narrow branching structures that end in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gas exchange surface in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sheet of muscle below the lungs that aids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plant cells which can control the opening and closing of stomata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exchange</dc:title>
  <dcterms:created xsi:type="dcterms:W3CDTF">2021-10-11T07:48:17Z</dcterms:created>
  <dcterms:modified xsi:type="dcterms:W3CDTF">2021-10-11T07:48:17Z</dcterms:modified>
</cp:coreProperties>
</file>