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exchange in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tissue that transports water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cells that surround the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day this gas will diffuse into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pores on the underside of the leaf close during the night to conserve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process by which gases move into and out of the leaf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tissue that transports sugars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pores on the underside of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day this gas diffuses out of the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pores in the leave are found in the lower e _ _ _ _ _ _ _ of the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cells in the leaf that have column-like cells with many chloroplasts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cells in the leaf which contain air spaces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 in plants </dc:title>
  <dcterms:created xsi:type="dcterms:W3CDTF">2021-12-14T03:37:33Z</dcterms:created>
  <dcterms:modified xsi:type="dcterms:W3CDTF">2021-12-14T03:37:33Z</dcterms:modified>
</cp:coreProperties>
</file>