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pressure    </w:t>
      </w:r>
      <w:r>
        <w:t xml:space="preserve">   directproportion    </w:t>
      </w:r>
      <w:r>
        <w:t xml:space="preserve">   charleslaw    </w:t>
      </w:r>
      <w:r>
        <w:t xml:space="preserve">   atmosphericpressure    </w:t>
      </w:r>
      <w:r>
        <w:t xml:space="preserve">   kineticmodel    </w:t>
      </w:r>
      <w:r>
        <w:t xml:space="preserve">   daltonslaw    </w:t>
      </w:r>
      <w:r>
        <w:t xml:space="preserve">   boyleslaw    </w:t>
      </w:r>
      <w:r>
        <w:t xml:space="preserve">   absolutezero    </w:t>
      </w:r>
      <w:r>
        <w:t xml:space="preserve">   watervapor    </w:t>
      </w:r>
      <w:r>
        <w:t xml:space="preserve">   inverseproportion    </w:t>
      </w:r>
      <w:r>
        <w:t xml:space="preserve">   gaylussacslaw    </w:t>
      </w:r>
      <w:r>
        <w:t xml:space="preserve">   combinedgaslaw    </w:t>
      </w:r>
      <w:r>
        <w:t xml:space="preserve">   barometer    </w:t>
      </w:r>
      <w:r>
        <w:t xml:space="preserve">   absolutetemperature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Gas laws</dc:title>
  <dcterms:created xsi:type="dcterms:W3CDTF">2021-10-11T07:46:47Z</dcterms:created>
  <dcterms:modified xsi:type="dcterms:W3CDTF">2021-10-11T07:46:47Z</dcterms:modified>
</cp:coreProperties>
</file>