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Ideal    </w:t>
      </w:r>
      <w:r>
        <w:t xml:space="preserve">   Volume    </w:t>
      </w:r>
      <w:r>
        <w:t xml:space="preserve">   Pressure    </w:t>
      </w:r>
      <w:r>
        <w:t xml:space="preserve">   Avogadro’s    </w:t>
      </w:r>
      <w:r>
        <w:t xml:space="preserve">   Gay-Lussacs    </w:t>
      </w:r>
      <w:r>
        <w:t xml:space="preserve">   Charles    </w:t>
      </w:r>
      <w:r>
        <w:t xml:space="preserve">   Celsius    </w:t>
      </w:r>
      <w:r>
        <w:t xml:space="preserve">   Kelvin    </w:t>
      </w:r>
      <w:r>
        <w:t xml:space="preserve">   Boyles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2021-10-11T07:47:40Z</dcterms:created>
  <dcterms:modified xsi:type="dcterms:W3CDTF">2021-10-11T07:47:40Z</dcterms:modified>
</cp:coreProperties>
</file>