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Gaseos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diaphragm    </w:t>
      </w:r>
      <w:r>
        <w:t xml:space="preserve">   cartilage    </w:t>
      </w:r>
      <w:r>
        <w:t xml:space="preserve">   aerobic    </w:t>
      </w:r>
      <w:r>
        <w:t xml:space="preserve">   cilia    </w:t>
      </w:r>
      <w:r>
        <w:t xml:space="preserve">   intercostal muscles    </w:t>
      </w:r>
      <w:r>
        <w:t xml:space="preserve">   lungs    </w:t>
      </w:r>
      <w:r>
        <w:t xml:space="preserve">   contract    </w:t>
      </w:r>
      <w:r>
        <w:t xml:space="preserve">   oxygen    </w:t>
      </w:r>
      <w:r>
        <w:t xml:space="preserve">   diffuse    </w:t>
      </w:r>
      <w:r>
        <w:t xml:space="preserve">   trachea    </w:t>
      </w:r>
      <w:r>
        <w:t xml:space="preserve">   bronchi    </w:t>
      </w:r>
      <w:r>
        <w:t xml:space="preserve">   exhale    </w:t>
      </w:r>
      <w:r>
        <w:t xml:space="preserve">   inhale    </w:t>
      </w:r>
      <w:r>
        <w:t xml:space="preserve">   capillaries    </w:t>
      </w:r>
      <w:r>
        <w:t xml:space="preserve">   alveoli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Gaseos Exchange</dc:title>
  <dcterms:created xsi:type="dcterms:W3CDTF">2021-10-11T07:47:09Z</dcterms:created>
  <dcterms:modified xsi:type="dcterms:W3CDTF">2021-10-11T07:47:09Z</dcterms:modified>
</cp:coreProperties>
</file>