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Gaseous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mechanical process whereby air moves into and out of the lungs. (inhalation and exhalation)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Exhalation is what type of breathing (process)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Bronchiole end in small air sacs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trachea divides into the right and left _____________ which enter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Mammals have __________ and a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energy from glucose in the presence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regulation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oxygen and carbon dioxide across a gaseous exchange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alveoli are surrounded by a system of  ____________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ensure the maximum exchange of gases can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have _______ for gaseous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Gaseous Exchange</dc:title>
  <dcterms:created xsi:type="dcterms:W3CDTF">2021-10-11T07:48:19Z</dcterms:created>
  <dcterms:modified xsi:type="dcterms:W3CDTF">2021-10-11T07:48:19Z</dcterms:modified>
</cp:coreProperties>
</file>