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gas makes up 78% of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substance found in the oceans speeds up rusting?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gas changes the pitch of a persons voice?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gas burns with a squeaky pop?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gas is used in shop signs to give colour to the light?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part of the fire triangle is removed when spraying water on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gas is released by plants following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gas released by factories causes acid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gas was used in WW1 as part of the chemical warfare?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gas released by cattle contributes to climate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test is used to detect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gas is odourless, colourless and when undetected can be deadly poisonous?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test for carbon dioxide?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waste gas is released by humans following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gas released during volcanic erruptions has an eggy smell?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Gases</dc:title>
  <dcterms:created xsi:type="dcterms:W3CDTF">2021-10-11T07:48:13Z</dcterms:created>
  <dcterms:modified xsi:type="dcterms:W3CDTF">2021-10-11T07:48:13Z</dcterms:modified>
</cp:coreProperties>
</file>