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Gases and Gas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law states that the pressure of a fixed mass of gas at constant volume varies directly with the Kelvin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relationship between volume and temperature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According to Gay-Lussac, an increase in temperature will cause an ____ in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pressure exerted by a gas depends on volume, temperature, and the amount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discovered that doubling the pressure on a sample of gas at constant temperature reduces its volume by 1/2?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vapor and other gases exert a pressure known as ___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 gas law expresses the relationship between pressure, volume, and temperature of a fixed amount of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law is being expressed in PV=k?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law states that the volume of a fixed mass of gas at a constant pressure varies directly with the Kelvin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force per unit area on a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760 mm Hg is the definition of one ____ of pressure.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used to measure the pressure of an enclosed gas sample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pressure is constant, gases will what when heated?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temperature -273.15°C is referred to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pressure exerted by a force of one newton acting on an area of one square 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that will increase the speed of a 1 kg mass by 1 m per second each second that the force is applied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 that states the total pressure of a gas mixture is the sum of the partial pressures of the common component gases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device used to measure atmospheric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common unit of pressure is millimeters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pressure of each gas in a mixture is called the ______ pressure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Gases and Gas Laws</dc:title>
  <dcterms:created xsi:type="dcterms:W3CDTF">2021-10-11T07:46:59Z</dcterms:created>
  <dcterms:modified xsi:type="dcterms:W3CDTF">2021-10-11T07:46:59Z</dcterms:modified>
</cp:coreProperties>
</file>