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Gasket Engineering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 for correcting a process or part quality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documents such as control plans, inspection results, gauge and inspection equipment verifications and calibrations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people, equipment, methods, materials, and environment that produces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descriptions of the system for controlling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quantity of a product produced under similar conditions so that the products within the lot are expected to be homogenous in all significant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characteristics of a part/process, which can be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difference between the upper and lower specification limits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 occurrences of a condition, which does not meet applicable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controls the customers most recent blue print specifications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measuring, examining, testing, gauging, or otherwise comparing one or more units of product with the applicable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meets the customer's specifications and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static seal made from deformable sheet material sandwiched and compressed between two mating plane surfaces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Gasket Engineering Glossary</dc:title>
  <dcterms:created xsi:type="dcterms:W3CDTF">2021-10-11T07:47:51Z</dcterms:created>
  <dcterms:modified xsi:type="dcterms:W3CDTF">2021-10-11T07:47:51Z</dcterms:modified>
</cp:coreProperties>
</file>