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Gaspar Salmeron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took her out to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doctors told charlie not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ink splattered on a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mouse raced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doctors who did the test on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mouse charlie raced with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inkblots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they did the test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Ms. Flynn worked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charlie learned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charlie stuck up for the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who is mentally challenged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charlie took a bunch of these to Mrs Kinnian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sits down and does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memory lost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Gaspar Salmeron</dc:title>
  <dcterms:created xsi:type="dcterms:W3CDTF">2021-10-11T07:47:59Z</dcterms:created>
  <dcterms:modified xsi:type="dcterms:W3CDTF">2021-10-11T07:47:59Z</dcterms:modified>
</cp:coreProperties>
</file>