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Gasparilla Krewes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AGUSTINA    </w:t>
      </w:r>
      <w:r>
        <w:t xml:space="preserve">   ALEGRIA    </w:t>
      </w:r>
      <w:r>
        <w:t xml:space="preserve">   ANN JEFFREY    </w:t>
      </w:r>
      <w:r>
        <w:t xml:space="preserve">   BLACK PEARL    </w:t>
      </w:r>
      <w:r>
        <w:t xml:space="preserve">   BLACKBEARD REVENGE    </w:t>
      </w:r>
      <w:r>
        <w:t xml:space="preserve">   BRIGADOON    </w:t>
      </w:r>
      <w:r>
        <w:t xml:space="preserve">   BUFFALO SOLDIERS    </w:t>
      </w:r>
      <w:r>
        <w:t xml:space="preserve">   CASTAWAYS    </w:t>
      </w:r>
      <w:r>
        <w:t xml:space="preserve">   CHARLOTTE DE BERRY    </w:t>
      </w:r>
      <w:r>
        <w:t xml:space="preserve">   CHASCO    </w:t>
      </w:r>
      <w:r>
        <w:t xml:space="preserve">   DE SOTO    </w:t>
      </w:r>
      <w:r>
        <w:t xml:space="preserve">   EGYPT SHRINERS    </w:t>
      </w:r>
      <w:r>
        <w:t xml:space="preserve">   F TROOP    </w:t>
      </w:r>
      <w:r>
        <w:t xml:space="preserve">   FLORIAN    </w:t>
      </w:r>
      <w:r>
        <w:t xml:space="preserve">   FORT BROOKE    </w:t>
      </w:r>
      <w:r>
        <w:t xml:space="preserve">   GAUCHO    </w:t>
      </w:r>
      <w:r>
        <w:t xml:space="preserve">   GIRLS N PEARLS    </w:t>
      </w:r>
      <w:r>
        <w:t xml:space="preserve">   GLADIATORES    </w:t>
      </w:r>
      <w:r>
        <w:t xml:space="preserve">   GRACE O MALLEY    </w:t>
      </w:r>
      <w:r>
        <w:t xml:space="preserve">   HILLSBOROUGH    </w:t>
      </w:r>
      <w:r>
        <w:t xml:space="preserve">   ITALIA    </w:t>
      </w:r>
      <w:r>
        <w:t xml:space="preserve">   KNIGHTS OF SANT YAGO    </w:t>
      </w:r>
      <w:r>
        <w:t xml:space="preserve">   LATIN AMERICA FIESTA    </w:t>
      </w:r>
      <w:r>
        <w:t xml:space="preserve">   LES BELLE FEMMES    </w:t>
      </w:r>
      <w:r>
        <w:t xml:space="preserve">   MUSTANG SALLIES    </w:t>
      </w:r>
      <w:r>
        <w:t xml:space="preserve">   NEPTUNE    </w:t>
      </w:r>
      <w:r>
        <w:t xml:space="preserve">   PANDORA    </w:t>
      </w:r>
      <w:r>
        <w:t xml:space="preserve">   ROUGH RIDERS    </w:t>
      </w:r>
      <w:r>
        <w:t xml:space="preserve">   SHAMROCK    </w:t>
      </w:r>
      <w:r>
        <w:t xml:space="preserve">   SPRINGTIME    </w:t>
      </w:r>
      <w:r>
        <w:t xml:space="preserve">   THIEVES    </w:t>
      </w:r>
      <w:r>
        <w:t xml:space="preserve">   VENUS    </w:t>
      </w:r>
      <w:r>
        <w:t xml:space="preserve">   YE MYSTIC KREWE GASPARILLA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Gasparilla Krewes</dc:title>
  <dcterms:created xsi:type="dcterms:W3CDTF">2021-10-11T07:48:17Z</dcterms:created>
  <dcterms:modified xsi:type="dcterms:W3CDTF">2021-10-11T07:48:17Z</dcterms:modified>
</cp:coreProperties>
</file>