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Gastro-Intestinal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severe pain in the abdomen caused by wind or obstruction in the intestines and suffered especially by babies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White patches; may be hyperkeratotic; usually in buccal mucosa; usually painless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 an involuntary spasm of the diaphragm and respiratory organs, with a sudden closure of the glottis and a characteristic gulping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mixture of food with saliva, salivary enzymes, and gastric secretions that is produced as the food passes through the mouth, esophagus, and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dry mouth and dry mouth syndrome, dryness in the mouth, which may be associated with a change in the composition of saliva, or reduced salivary flow,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protrusion of an organ or part of an organ through the wall of the cavity that normally contains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feeling of sickness with an inclination to vomit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accumulation of gas in the alimentary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difficulty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lack or loss of appetite for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inflammation of the oral mucosa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scientific term for tooth decay or cavities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backward flowing. For example, vomiting is a ....... of food from the stomach, and the backflow  of blood back into the heart when a heart valve is incompetent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absent or ineffective peristalsis (wavelike contraction) of the distal esophagus accompanied by failure of the esophageal sphincter to relax in response to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Bad breath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painful swallowing. Pain can be felt in your mouth, throat, or esophagus.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heartburn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spasms of the anal sphincter with pain and persistent urge to defecate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production of dark sticky faeces containing partly digested blood, as a result of internal bleeding or the swallowing of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excretion of abnormal quantities of fat with the faeces owing to reduced absorption of fat by the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Cheesy white plaque that looks like milk curds; when rubbed off, it leaves an erythematous and often bleeding base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Gastro-Intestinal system</dc:title>
  <dcterms:created xsi:type="dcterms:W3CDTF">2021-10-11T07:47:42Z</dcterms:created>
  <dcterms:modified xsi:type="dcterms:W3CDTF">2021-10-11T07:47:42Z</dcterms:modified>
</cp:coreProperties>
</file>