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Gastroenteritis Complications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toxin produced by a subclass of STEC that can cause 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disease most commonly associated with Toxic Megacolon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common complication seen in patients with diarrhea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 infectious cause of Toxic Megacolon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percentage of patients that report a viral infection before diagnosis of Intussusception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class of E.Coli that cause severe diarrhea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vaccine that was associated with a 22 fold increase in Intussusception among children thirty, the percentage of patients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bacteria associated with higher risk for systemic infection (pneumonia, meningitis) and sepsis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complication of diarrhea that can cause rapid weight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Must be present in a triad of symptoms, with nonimmune mediated hemolytic anemia and acute kidney injury to diagnose 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telescoping of the intestine into itself that can occur at multiple points throughout the GI tract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syndrome seen mostly in children infected with STEC, that can cause acute kidney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disorder caused by rapid loss of bicarb into the lumen of the GI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STEC infections commonly present with abdominal pain, vomiting, bloody diarrhea, but no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total or segmental non-obstructive colonic dilation plus systemic toxicity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electrolyte most susceptible to large changes in serum concentration with diarrhea and vomiting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complication of diarrhea seen in adults and associated with Salmonella infection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Gastroenteritis Complications</dc:title>
  <dcterms:created xsi:type="dcterms:W3CDTF">2021-10-11T07:48:22Z</dcterms:created>
  <dcterms:modified xsi:type="dcterms:W3CDTF">2021-10-11T07:48:22Z</dcterms:modified>
</cp:coreProperties>
</file>