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Gastrointestinal Bleeding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procedure that uses a small wireless camera shaped like a med capsule that the client swallows, the test will detect bleeding in the lining of the small intestine.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common complication of gastric ulcers.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low blood pressure reading can be a symptom of anemia.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 that uses a long flexible tube with a camera at the tip is used to detect changes or abnormalities in the colon and rectum.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Chronic use of this NSAID can cause GI Bleeds.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Dark "tar-like" sticky stool containing partly digested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pt. will have.... due to less oxygen traveling throughout their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Blood found in the stool.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common type of bacteria that grows in the digestive tract and has a tendency to attack the stomach lining.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pt. may appear to be... if their hemoglobin is low.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Gastrointestinal Bleeding</dc:title>
  <dcterms:created xsi:type="dcterms:W3CDTF">2021-10-11T07:48:40Z</dcterms:created>
  <dcterms:modified xsi:type="dcterms:W3CDTF">2021-10-11T07:48:40Z</dcterms:modified>
</cp:coreProperties>
</file>