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Gastrointestinal Tract Scramble!</w:t>
      </w:r>
    </w:p>
    <w:p>
      <w:pPr>
        <w:pStyle w:val="Questions"/>
      </w:pPr>
      <w:r>
        <w:t xml:space="preserve">1. SNCREITE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OSCHAMT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EOUEPTRMIN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CUSMAO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ASMLL OEBWL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SARVAYLI LDANG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IELRV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RASTSIPIESL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OOCNL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NLMRAEYTAI CAALN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MNUDUOED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CSTAMOH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RPNYXAH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NSRAITG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SOEPHUASG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secretin    </w:t>
      </w:r>
      <w:r>
        <w:t xml:space="preserve">   stomach    </w:t>
      </w:r>
      <w:r>
        <w:t xml:space="preserve">   peritoneum    </w:t>
      </w:r>
      <w:r>
        <w:t xml:space="preserve">   mucosa    </w:t>
      </w:r>
      <w:r>
        <w:t xml:space="preserve">   small bowel    </w:t>
      </w:r>
      <w:r>
        <w:t xml:space="preserve">   salivary gland    </w:t>
      </w:r>
      <w:r>
        <w:t xml:space="preserve">   liver    </w:t>
      </w:r>
      <w:r>
        <w:t xml:space="preserve">   peristalsis    </w:t>
      </w:r>
      <w:r>
        <w:t xml:space="preserve">   colon    </w:t>
      </w:r>
      <w:r>
        <w:t xml:space="preserve">   alimentary canal    </w:t>
      </w:r>
      <w:r>
        <w:t xml:space="preserve">   duodenum    </w:t>
      </w:r>
      <w:r>
        <w:t xml:space="preserve">   stomach    </w:t>
      </w:r>
      <w:r>
        <w:t xml:space="preserve">   pharynx    </w:t>
      </w:r>
      <w:r>
        <w:t xml:space="preserve">   gastrin    </w:t>
      </w:r>
      <w:r>
        <w:t xml:space="preserve">   esophagus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 Tract Scramble!</dc:title>
  <dcterms:created xsi:type="dcterms:W3CDTF">2021-10-11T07:48:15Z</dcterms:created>
  <dcterms:modified xsi:type="dcterms:W3CDTF">2021-10-11T07:48:15Z</dcterms:modified>
</cp:coreProperties>
</file>