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Gastrointestion</w:t>
      </w:r>
    </w:p>
    <w:p>
      <w:pPr>
        <w:pStyle w:val="Questions"/>
      </w:pPr>
      <w:r>
        <w:t xml:space="preserve">1. SUGHPOSEA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TREMUC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HNPRYAX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IERLV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RLBADDLLAGE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SPCAEANR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HAAITL AHRIEN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ITAPIESHT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TCPIPE LRCUE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LECCSSTYITOIH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11. VLIRE IFCUNNOT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12. POALIGCAGYOHHNR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13. PECIIGARST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YOLAGMESELPN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15. CASANSTEEPIR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16. COTCYLEOM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NYOLPCOOOCS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18. GOOPGYESUPONAOAORDHDOTSCES </w:t>
      </w:r>
      <w:r>
        <w:rPr>
          <w:u w:val="single"/>
        </w:rPr>
        <w:t xml:space="preserve">________________________</w:t>
      </w:r>
    </w:p>
    <w:p>
      <w:pPr>
        <w:pStyle w:val="Questions"/>
      </w:pPr>
      <w:r>
        <w:t xml:space="preserve">19. ABRTIELRI OBLEW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20. NTCSOTUIORB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Gastrointestion</dc:title>
  <dcterms:created xsi:type="dcterms:W3CDTF">2021-10-11T07:47:16Z</dcterms:created>
  <dcterms:modified xsi:type="dcterms:W3CDTF">2021-10-11T07:47:16Z</dcterms:modified>
</cp:coreProperties>
</file>