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Lens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image is displayed on the .........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video tool passes through the ......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"calming Liquid" is given through the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horse need to be given to "calm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should you remove water for? "2 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section of the small intestine is called the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procedure diagnose?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method to restrict horse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Used to see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Gastroscopy</dc:title>
  <dcterms:created xsi:type="dcterms:W3CDTF">2021-12-11T03:37:21Z</dcterms:created>
  <dcterms:modified xsi:type="dcterms:W3CDTF">2021-12-11T03:37:21Z</dcterms:modified>
</cp:coreProperties>
</file>