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Gasvryheidstudies Gr.9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Een droe hitte metode.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Voedsel word onder 'n rooi-warm element of kole gerooster.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Berei sop en garnering asook vleisaftreksel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langrgaan rys het 'n baie duidelike geur wat spruit uit die verouderingsproses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sjef rooster vleis voor gaste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Berei vis en skulpvisgeregte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Verskillende slaaibestanddele word in lae gepak.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Maak voedsel in 'n ___________ met vet gaar.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rys bedien as n buffer vir vloeistof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is 'n Italiaanse kortgraanrys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sjef berei voedsel vir personeel.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sjef is verantwoordelik vir klerklike werk en roep voedselbestellings uit.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sjef is in beheer van alle kombuis aktiwiteite.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Klein blokkies brood wat in olie gebak of diepgebraai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as 'n gras beskou.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is 'n voorbeeld van 'n dik beslagmengsel en word volgens die emulsiemetode gemaak.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Gasvryheidstudies Gr.9</dc:title>
  <dcterms:created xsi:type="dcterms:W3CDTF">2021-10-11T07:48:33Z</dcterms:created>
  <dcterms:modified xsi:type="dcterms:W3CDTF">2021-10-11T07:48:33Z</dcterms:modified>
</cp:coreProperties>
</file>