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Gaswisseling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vorm waarin hemoglobien CO  in die bloed vervoer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boonste deel van die tragea wat 'n belangrike rol speel by die voortbring van klank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twee hoofvertakkings van die tragea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silindervormige buis aan die voorkant van die esofagus en wat versterk word deur C- vormige kraakbeenringe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streek van die brein wat met die regulering van asemhaling gemoeid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agterkant van die mond waar die Eusofagus en Tragea mekaar ontmoet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Membraan wat die borsholte aan die binnekant uitvoer en die longe bedek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struktuur wat verhoed dat voedsel tydens die slukproses die tragea binnegaan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silindervormige buis in die borsholte en wat versterk word met O-vormige kraakbeenringe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chemiese element by hemoglobien wat noodsaaklik is vir die vervoer van suurstof.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Die bloedvat wat suurstofryke bloed vanaf die longe na die hart vervoer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deel van die longe waar gaswisseling plaasvind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weefsel wat die luggange by die mens uitvoer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vorm waarin die meeste van die CO  deur bloed vanaf weefsels na longe vervoer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spiere wat tussen die ribbe voorkom en by die meganisme van asemhaling betrokke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spierplaat wat die borsholte van die abdominaalholte skei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soort epiteel wat die alveolusse van die longe uitvoer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Gaswisseling</dc:title>
  <dcterms:created xsi:type="dcterms:W3CDTF">2021-10-11T07:48:20Z</dcterms:created>
  <dcterms:modified xsi:type="dcterms:W3CDTF">2021-10-11T07:48:20Z</dcterms:modified>
</cp:coreProperties>
</file>