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Gateway Resort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Live Music    </w:t>
      </w:r>
      <w:r>
        <w:t xml:space="preserve">   Dragons    </w:t>
      </w:r>
      <w:r>
        <w:t xml:space="preserve">   Beer    </w:t>
      </w:r>
      <w:r>
        <w:t xml:space="preserve">   Crazy Golf    </w:t>
      </w:r>
      <w:r>
        <w:t xml:space="preserve">   Reception    </w:t>
      </w:r>
      <w:r>
        <w:t xml:space="preserve">   Dancing    </w:t>
      </w:r>
      <w:r>
        <w:t xml:space="preserve">   Train    </w:t>
      </w:r>
      <w:r>
        <w:t xml:space="preserve">   jade    </w:t>
      </w:r>
      <w:r>
        <w:t xml:space="preserve">   josh    </w:t>
      </w:r>
      <w:r>
        <w:t xml:space="preserve">   Arcade    </w:t>
      </w:r>
      <w:r>
        <w:t xml:space="preserve">   Park    </w:t>
      </w:r>
      <w:r>
        <w:t xml:space="preserve">   Carvery    </w:t>
      </w:r>
      <w:r>
        <w:t xml:space="preserve">   Swimming Pool    </w:t>
      </w:r>
      <w:r>
        <w:t xml:space="preserve">   Tent    </w:t>
      </w:r>
      <w:r>
        <w:t xml:space="preserve">   Party    </w:t>
      </w:r>
      <w:r>
        <w:t xml:space="preserve">   Kids Club    </w:t>
      </w:r>
      <w:r>
        <w:t xml:space="preserve">   Caravan    </w:t>
      </w:r>
      <w:r>
        <w:t xml:space="preserve">   Camping    </w:t>
      </w:r>
      <w:r>
        <w:t xml:space="preserve">   Bingo    </w:t>
      </w:r>
      <w:r>
        <w:t xml:space="preserve">   Ken    </w:t>
      </w:r>
      <w:r>
        <w:t xml:space="preserve">   Ospreys    </w:t>
      </w:r>
      <w:r>
        <w:t xml:space="preserve">   Estuary    </w:t>
      </w:r>
      <w:r>
        <w:t xml:space="preserve">   Gloria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Gateway Resort</dc:title>
  <dcterms:created xsi:type="dcterms:W3CDTF">2021-10-11T07:48:04Z</dcterms:created>
  <dcterms:modified xsi:type="dcterms:W3CDTF">2021-10-11T07:48:04Z</dcterms:modified>
</cp:coreProperties>
</file>