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Gateway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FUTURE    </w:t>
      </w:r>
      <w:r>
        <w:t xml:space="preserve">   HEALTH    </w:t>
      </w:r>
      <w:r>
        <w:t xml:space="preserve">   PETSCAN    </w:t>
      </w:r>
      <w:r>
        <w:t xml:space="preserve">   RADIATION    </w:t>
      </w:r>
      <w:r>
        <w:t xml:space="preserve">   CHEMO    </w:t>
      </w:r>
      <w:r>
        <w:t xml:space="preserve">   WELLBEING    </w:t>
      </w:r>
      <w:r>
        <w:t xml:space="preserve">   HEALING    </w:t>
      </w:r>
      <w:r>
        <w:t xml:space="preserve">   TUMOR    </w:t>
      </w:r>
      <w:r>
        <w:t xml:space="preserve">   MEDICINE    </w:t>
      </w:r>
      <w:r>
        <w:t xml:space="preserve">   GATEWAY    </w:t>
      </w:r>
      <w:r>
        <w:t xml:space="preserve">   HOPE    </w:t>
      </w:r>
      <w:r>
        <w:t xml:space="preserve">   INNOVATE    </w:t>
      </w:r>
      <w:r>
        <w:t xml:space="preserve">   HEART    </w:t>
      </w:r>
      <w:r>
        <w:t xml:space="preserve">   DONORS    </w:t>
      </w:r>
      <w:r>
        <w:t xml:space="preserve">   TRIAL    </w:t>
      </w:r>
      <w:r>
        <w:t xml:space="preserve">   OUTCOME    </w:t>
      </w:r>
      <w:r>
        <w:t xml:space="preserve">   PIONEER    </w:t>
      </w:r>
      <w:r>
        <w:t xml:space="preserve">   DOCTOR    </w:t>
      </w:r>
      <w:r>
        <w:t xml:space="preserve">   BREAKTHROUGH    </w:t>
      </w:r>
      <w:r>
        <w:t xml:space="preserve">   RESEARCH    </w:t>
      </w:r>
      <w:r>
        <w:t xml:space="preserve">   PATIENT    </w:t>
      </w:r>
      <w:r>
        <w:t xml:space="preserve">   TREATMENT    </w:t>
      </w:r>
      <w:r>
        <w:t xml:space="preserve">   CANCERCURES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Gateway Wordsearch</dc:title>
  <dcterms:created xsi:type="dcterms:W3CDTF">2021-10-11T07:47:58Z</dcterms:created>
  <dcterms:modified xsi:type="dcterms:W3CDTF">2021-10-11T07:47:58Z</dcterms:modified>
</cp:coreProperties>
</file>