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Gateway Youth Center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Ministry of Education    </w:t>
      </w:r>
      <w:r>
        <w:t xml:space="preserve">   Dakers Street    </w:t>
      </w:r>
      <w:r>
        <w:t xml:space="preserve">   Referral Services    </w:t>
      </w:r>
      <w:r>
        <w:t xml:space="preserve">   Family Support Services    </w:t>
      </w:r>
      <w:r>
        <w:t xml:space="preserve">   Karate    </w:t>
      </w:r>
      <w:r>
        <w:t xml:space="preserve">   Judo    </w:t>
      </w:r>
      <w:r>
        <w:t xml:space="preserve">   Sewing    </w:t>
      </w:r>
      <w:r>
        <w:t xml:space="preserve">   Bamboo Arts    </w:t>
      </w:r>
      <w:r>
        <w:t xml:space="preserve">   Community Service    </w:t>
      </w:r>
      <w:r>
        <w:t xml:space="preserve">   Afterschool    </w:t>
      </w:r>
      <w:r>
        <w:t xml:space="preserve">   Positive Youth Development    </w:t>
      </w:r>
      <w:r>
        <w:t xml:space="preserve">   Sports    </w:t>
      </w:r>
      <w:r>
        <w:t xml:space="preserve">   Math    </w:t>
      </w:r>
      <w:r>
        <w:t xml:space="preserve">  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Youth Center </dc:title>
  <dcterms:created xsi:type="dcterms:W3CDTF">2021-10-11T07:48:00Z</dcterms:created>
  <dcterms:modified xsi:type="dcterms:W3CDTF">2021-10-11T07:48:00Z</dcterms:modified>
</cp:coreProperties>
</file>