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Annabella    </w:t>
      </w:r>
      <w:r>
        <w:t xml:space="preserve">   Singer's Robe    </w:t>
      </w:r>
      <w:r>
        <w:t xml:space="preserve">   Mom    </w:t>
      </w:r>
      <w:r>
        <w:t xml:space="preserve">   Blue    </w:t>
      </w:r>
      <w:r>
        <w:t xml:space="preserve">   Threads    </w:t>
      </w:r>
      <w:r>
        <w:t xml:space="preserve">   Artist    </w:t>
      </w:r>
      <w:r>
        <w:t xml:space="preserve">   Twisted Leg    </w:t>
      </w:r>
      <w:r>
        <w:t xml:space="preserve">   Sewing    </w:t>
      </w:r>
      <w:r>
        <w:t xml:space="preserve">   Beast    </w:t>
      </w:r>
      <w:r>
        <w:t xml:space="preserve">   Tyke    </w:t>
      </w:r>
      <w:r>
        <w:t xml:space="preserve">   Jamison    </w:t>
      </w:r>
      <w:r>
        <w:t xml:space="preserve">   Field Of Leaving    </w:t>
      </w:r>
      <w:r>
        <w:t xml:space="preserve">   Council Edifice    </w:t>
      </w:r>
      <w:r>
        <w:t xml:space="preserve">   Burned House    </w:t>
      </w:r>
      <w:r>
        <w:t xml:space="preserve">   Pendant    </w:t>
      </w:r>
      <w:r>
        <w:t xml:space="preserve">   Christopher    </w:t>
      </w:r>
      <w:r>
        <w:t xml:space="preserve">   Matt    </w:t>
      </w:r>
      <w:r>
        <w:t xml:space="preserve">   Thomas    </w:t>
      </w:r>
      <w:r>
        <w:t xml:space="preserve">   Vandara    </w:t>
      </w:r>
      <w:r>
        <w:t xml:space="preserve">   Kira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2021-10-11T07:46:58Z</dcterms:created>
  <dcterms:modified xsi:type="dcterms:W3CDTF">2021-10-11T07:46:58Z</dcterms:modified>
</cp:coreProperties>
</file>