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annual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Jamison worked for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Kira's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Kira's mother died, Kira became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Kira's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were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Thomas'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said, "The causer of death must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Kira's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Gathering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Kira need to finish before the Gathering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2021-10-11T07:48:11Z</dcterms:created>
  <dcterms:modified xsi:type="dcterms:W3CDTF">2021-10-11T07:48:11Z</dcterms:modified>
</cp:coreProperties>
</file>