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Gathering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poor little girl who was tortured by the members of the concil unless she sang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people take the bodies of the dead to await the point at which their spirit leaves their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lost term for people, like Thomas, who posess extrodinary talents beyond what is imaginable.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Kira decides she must, rather than leave for the true Utopia offered by a life with her father, do this in order to change the future of their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Matts rescued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grungy, peasent area that Matt lives in, and that represents the true dystopia of the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 journeyed here to find the greatest gift for his friends, Annabella also said that they had Blue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rummored to live all throughout the forests and on the outskirts of the Fen, and the Feild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in the book and a master threader whose father is belived to have been taken by beasts.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Kira spotted theese around the Singer's ankles, and it brought about a horrifiying realization about her society.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</dc:title>
  <dcterms:created xsi:type="dcterms:W3CDTF">2021-10-11T07:47:05Z</dcterms:created>
  <dcterms:modified xsi:type="dcterms:W3CDTF">2021-10-11T07:47:05Z</dcterms:modified>
</cp:coreProperties>
</file>