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Gathering Blue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Bluecloth    </w:t>
      </w:r>
      <w:r>
        <w:t xml:space="preserve">   Branch    </w:t>
      </w:r>
      <w:r>
        <w:t xml:space="preserve">   Corridor    </w:t>
      </w:r>
      <w:r>
        <w:t xml:space="preserve">   Hoisted    </w:t>
      </w:r>
      <w:r>
        <w:t xml:space="preserve">   Jo    </w:t>
      </w:r>
      <w:r>
        <w:t xml:space="preserve">   Kira    </w:t>
      </w:r>
      <w:r>
        <w:t xml:space="preserve">   Matt    </w:t>
      </w:r>
      <w:r>
        <w:t xml:space="preserve">   Purity    </w:t>
      </w:r>
      <w:r>
        <w:t xml:space="preserve">   Singersrobe    </w:t>
      </w:r>
      <w:r>
        <w:t xml:space="preserve">   Spat    </w:t>
      </w:r>
      <w:r>
        <w:t xml:space="preserve">   Thomas    </w:t>
      </w:r>
      <w:r>
        <w:t xml:space="preserve">   Tyke     </w:t>
      </w:r>
      <w:r>
        <w:t xml:space="preserve">   Vandara    </w:t>
      </w:r>
      <w:r>
        <w:t xml:space="preserve">   Villagers     </w:t>
      </w:r>
      <w:r>
        <w:t xml:space="preserve">   Weaving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Gathering Blue</dc:title>
  <dcterms:created xsi:type="dcterms:W3CDTF">2021-10-11T07:46:53Z</dcterms:created>
  <dcterms:modified xsi:type="dcterms:W3CDTF">2021-10-11T07:46:53Z</dcterms:modified>
</cp:coreProperties>
</file>