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that couldn't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 people of the community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dead mother of Kira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Kira's mother fixed the Singer's __________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 friend of Kira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defender of Kira at the council of gardians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followed Matt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Matt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came to the __________________ every year to hear the song of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that sings the song of Ruin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people had in their names to tell how old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in which people were dragged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Kira's mom's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most of the community described Kira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killed Kira's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accuser of Kira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food that Kira had left at the remains of 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food that was given at the council of gardians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were not allowed to________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Chapters 1-4</dc:title>
  <dcterms:created xsi:type="dcterms:W3CDTF">2021-10-11T07:47:35Z</dcterms:created>
  <dcterms:modified xsi:type="dcterms:W3CDTF">2021-10-11T07:47:35Z</dcterms:modified>
</cp:coreProperties>
</file>