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Gathering Blue Chapters 15-16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Thomas is supposed to carve for the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singing Tyke's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Jo's Mom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had been made for Kira because of the death of Annabella?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 was ________ when she first saw Kira and Thomas.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who talked to Kira on the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door to Jo's corridor was always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 did Jamison speak to 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Kira did at the end of chapter 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Jo's father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Chapters 15-16</dc:title>
  <dcterms:created xsi:type="dcterms:W3CDTF">2021-10-11T07:48:27Z</dcterms:created>
  <dcterms:modified xsi:type="dcterms:W3CDTF">2021-10-11T07:48:27Z</dcterms:modified>
</cp:coreProperties>
</file>