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Gathering Blue Chapters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had Matt stolen from his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what Branch ate off the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item had Kira heard being dragged?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had Kira seen in the shadows at the ceremony.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 was the _______ singer.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song had lasted for several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Matt had returned, what did he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would be singing the ruin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big ceremony that told the story of the ruins.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missing from the crowd before the gathering.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Gathering Blue Chapters </dc:title>
  <dcterms:created xsi:type="dcterms:W3CDTF">2021-10-11T07:48:29Z</dcterms:created>
  <dcterms:modified xsi:type="dcterms:W3CDTF">2021-10-11T07:48:29Z</dcterms:modified>
</cp:coreProperties>
</file>