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Gathering Blue Chapters 3-4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first defender.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Kira had eaten this the days before the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Vandara's scar represents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Kira was holding at the end of chapter four.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the woman stole from Kira at the beginning of chapter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meat Kira ate at the Council of Guardians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antagonist so far in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Kira would be described as _______ to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the causer of death receive as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big conflict before the community?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Blue Chapters 3-4</dc:title>
  <dcterms:created xsi:type="dcterms:W3CDTF">2021-10-11T07:48:19Z</dcterms:created>
  <dcterms:modified xsi:type="dcterms:W3CDTF">2021-10-11T07:48:19Z</dcterms:modified>
</cp:coreProperties>
</file>