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Gathering Blue Chapters 7-8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Thomas's parents died by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color did Kira ask Annabella to make?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Thomas's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Withered or very old woman or 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was Christopher's job.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deep or high land under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Annabella has another what added to her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 who taught Katrina to weave.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Kira and her Mom both specialize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Matt's dog.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Gathering Blue Chapters 7-8</dc:title>
  <dcterms:created xsi:type="dcterms:W3CDTF">2021-10-11T07:48:25Z</dcterms:created>
  <dcterms:modified xsi:type="dcterms:W3CDTF">2021-10-11T07:48:25Z</dcterms:modified>
</cp:coreProperties>
</file>