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Blue Chapters 7-8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plant that makes the red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plant that makes the Goldly yellows and brown dyes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plant that makes the green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Kira believes to be strange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fictional plant that Matt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made Kira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plant that makes the mauve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plant that makes the yellow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Matt's nickname for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is working on the singers.....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Chapters 7-8 Crossword</dc:title>
  <dcterms:created xsi:type="dcterms:W3CDTF">2021-10-11T07:48:23Z</dcterms:created>
  <dcterms:modified xsi:type="dcterms:W3CDTF">2021-10-11T07:48:23Z</dcterms:modified>
</cp:coreProperties>
</file>