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in bulk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filthy.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small, hard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Rainbow like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to make a choice.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Happy, confident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Impulsive and forceful.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gathering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show of bravery or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Angrily and with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Soft, suppressed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Continual, non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move or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dagger.</w:t>
            </w:r>
          </w:p>
        </w:tc>
      </w:tr>
    </w:tbl>
    <w:p>
      <w:pPr>
        <w:pStyle w:val="WordBankMedium"/>
      </w:pPr>
      <w:r>
        <w:t xml:space="preserve">   BRAVADO    </w:t>
      </w:r>
      <w:r>
        <w:t xml:space="preserve">   CHORTLE    </w:t>
      </w:r>
      <w:r>
        <w:t xml:space="preserve">   DISDAINFULLY    </w:t>
      </w:r>
      <w:r>
        <w:t xml:space="preserve">   IMPETUOUS    </w:t>
      </w:r>
      <w:r>
        <w:t xml:space="preserve">   INCESSANT    </w:t>
      </w:r>
      <w:r>
        <w:t xml:space="preserve">   INERT    </w:t>
      </w:r>
      <w:r>
        <w:t xml:space="preserve">   INFINITESIMAL    </w:t>
      </w:r>
      <w:r>
        <w:t xml:space="preserve">   RENEGADE    </w:t>
      </w:r>
      <w:r>
        <w:t xml:space="preserve">   JAUNTILY    </w:t>
      </w:r>
      <w:r>
        <w:t xml:space="preserve">   SQUALOR    </w:t>
      </w:r>
      <w:r>
        <w:t xml:space="preserve">   STILETTO    </w:t>
      </w:r>
      <w:r>
        <w:t xml:space="preserve">   THRONG    </w:t>
      </w:r>
      <w:r>
        <w:t xml:space="preserve">   VOLITION    </w:t>
      </w:r>
      <w:r>
        <w:t xml:space="preserve">   VOLUMINOUS    </w:t>
      </w:r>
      <w:r>
        <w:t xml:space="preserve">   IRIDESCENT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Crossword Puzzle</dc:title>
  <dcterms:created xsi:type="dcterms:W3CDTF">2021-10-11T07:48:03Z</dcterms:created>
  <dcterms:modified xsi:type="dcterms:W3CDTF">2021-10-11T07:48:03Z</dcterms:modified>
</cp:coreProperties>
</file>