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constant; non-stop or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disposed to seek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bold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of miserable filth and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inclined to act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great bulk or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slowly, deliberately and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show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immeasurably small;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gathering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dagger with a tapered blade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Final</dc:title>
  <dcterms:created xsi:type="dcterms:W3CDTF">2021-10-11T07:47:08Z</dcterms:created>
  <dcterms:modified xsi:type="dcterms:W3CDTF">2021-10-11T07:47:08Z</dcterms:modified>
</cp:coreProperties>
</file>