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Gathering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leaders of the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supposedly killed Kira's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dye Kira wanted but couldn't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Kira's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Kira's tyke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people are sent to be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council member who mentors Kira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wise women who taught Kira the dyes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Kira's carver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</dc:title>
  <dcterms:created xsi:type="dcterms:W3CDTF">2021-10-11T07:47:27Z</dcterms:created>
  <dcterms:modified xsi:type="dcterms:W3CDTF">2021-10-11T07:47:27Z</dcterms:modified>
</cp:coreProperties>
</file>