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Gathering Blue</w:t>
      </w:r>
    </w:p>
    <w:p>
      <w:pPr>
        <w:pStyle w:val="Questions"/>
      </w:pPr>
      <w:r>
        <w:t xml:space="preserve">1. AIRK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SAOHTM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GTARIGHEN EBUL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NOICLUC FO UASNIDARG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TTAM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BRAHCN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GSENIRS TFFSA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RVADNAA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ELBU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JIANMSO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NTNDEAP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FIELD FO NGAIEVL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</dc:title>
  <dcterms:created xsi:type="dcterms:W3CDTF">2021-10-11T07:47:34Z</dcterms:created>
  <dcterms:modified xsi:type="dcterms:W3CDTF">2021-10-11T07:47:34Z</dcterms:modified>
</cp:coreProperties>
</file>