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Gathering Blue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Kira's defender and adviser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Mysterious wooden sticks that form a 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tall and muscular woman with a ragged scar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flawed and strong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child whose parents are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future singer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blind man with a blue shirt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Kira's mentor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place where bodies are left to leave the earth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plant needed to make blue dye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Kira's friend, a gifted carver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feeling of sadness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most valuable piece of clothing in the village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Kira's gift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dirty-faced boy that lives in the swamp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Gathering Blue</dc:title>
  <dcterms:created xsi:type="dcterms:W3CDTF">2021-10-11T07:47:43Z</dcterms:created>
  <dcterms:modified xsi:type="dcterms:W3CDTF">2021-10-11T07:47:43Z</dcterms:modified>
</cp:coreProperties>
</file>