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Gathering Blue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Annabella    </w:t>
      </w:r>
      <w:r>
        <w:t xml:space="preserve">   beasts    </w:t>
      </w:r>
      <w:r>
        <w:t xml:space="preserve">   Branch    </w:t>
      </w:r>
      <w:r>
        <w:t xml:space="preserve">   Christopher    </w:t>
      </w:r>
      <w:r>
        <w:t xml:space="preserve">   cloth    </w:t>
      </w:r>
      <w:r>
        <w:t xml:space="preserve">   cott    </w:t>
      </w:r>
      <w:r>
        <w:t xml:space="preserve">   council    </w:t>
      </w:r>
      <w:r>
        <w:t xml:space="preserve">   Edifice    </w:t>
      </w:r>
      <w:r>
        <w:t xml:space="preserve">   Field    </w:t>
      </w:r>
      <w:r>
        <w:t xml:space="preserve">   guardians    </w:t>
      </w:r>
      <w:r>
        <w:t xml:space="preserve">   hollyhock    </w:t>
      </w:r>
      <w:r>
        <w:t xml:space="preserve">   Jamison    </w:t>
      </w:r>
      <w:r>
        <w:t xml:space="preserve">   Katrina    </w:t>
      </w:r>
      <w:r>
        <w:t xml:space="preserve">   Kira    </w:t>
      </w:r>
      <w:r>
        <w:t xml:space="preserve">   Matt    </w:t>
      </w:r>
      <w:r>
        <w:t xml:space="preserve">   Thomas    </w:t>
      </w:r>
      <w:r>
        <w:t xml:space="preserve">   weaving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Blue </dc:title>
  <dcterms:created xsi:type="dcterms:W3CDTF">2021-10-11T07:47:47Z</dcterms:created>
  <dcterms:modified xsi:type="dcterms:W3CDTF">2021-10-11T07:47:47Z</dcterms:modified>
</cp:coreProperties>
</file>