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Gathering Blue</w:t>
      </w:r>
    </w:p>
    <w:p>
      <w:pPr>
        <w:pStyle w:val="Questions"/>
      </w:pPr>
      <w:r>
        <w:t xml:space="preserve">1. HDEANIGRT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NASUGIRDA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EIGALLV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TEOFRS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ENBALLENA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TMDNOAR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EIGSRN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VCARER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HANSIC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NVARAAD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HPSTCREIROH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AKRI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HOSTAM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TMTA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EDEICIF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TEATGCO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HERANBIC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INJMASO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VGLINEA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HETGINGRA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threading    </w:t>
      </w:r>
      <w:r>
        <w:t xml:space="preserve">   guardians    </w:t>
      </w:r>
      <w:r>
        <w:t xml:space="preserve">   village    </w:t>
      </w:r>
      <w:r>
        <w:t xml:space="preserve">   forest    </w:t>
      </w:r>
      <w:r>
        <w:t xml:space="preserve">   annabelle    </w:t>
      </w:r>
      <w:r>
        <w:t xml:space="preserve">   mordant    </w:t>
      </w:r>
      <w:r>
        <w:t xml:space="preserve">   singer    </w:t>
      </w:r>
      <w:r>
        <w:t xml:space="preserve">   carver    </w:t>
      </w:r>
      <w:r>
        <w:t xml:space="preserve">   chains    </w:t>
      </w:r>
      <w:r>
        <w:t xml:space="preserve">   vandara    </w:t>
      </w:r>
      <w:r>
        <w:t xml:space="preserve">   christopher    </w:t>
      </w:r>
      <w:r>
        <w:t xml:space="preserve">   kira    </w:t>
      </w:r>
      <w:r>
        <w:t xml:space="preserve">   thomas    </w:t>
      </w:r>
      <w:r>
        <w:t xml:space="preserve">   matt    </w:t>
      </w:r>
      <w:r>
        <w:t xml:space="preserve">   edifice    </w:t>
      </w:r>
      <w:r>
        <w:t xml:space="preserve">   cottage    </w:t>
      </w:r>
      <w:r>
        <w:t xml:space="preserve">   branchie    </w:t>
      </w:r>
      <w:r>
        <w:t xml:space="preserve">   jamison    </w:t>
      </w:r>
      <w:r>
        <w:t xml:space="preserve">   leaving    </w:t>
      </w:r>
      <w:r>
        <w:t xml:space="preserve">   gathering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</dc:title>
  <dcterms:created xsi:type="dcterms:W3CDTF">2021-10-11T07:47:52Z</dcterms:created>
  <dcterms:modified xsi:type="dcterms:W3CDTF">2021-10-11T07:47:52Z</dcterms:modified>
</cp:coreProperties>
</file>