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Gathering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Vegetables    </w:t>
      </w:r>
      <w:r>
        <w:t xml:space="preserve">   Healthy    </w:t>
      </w:r>
      <w:r>
        <w:t xml:space="preserve">   Snacks    </w:t>
      </w:r>
      <w:r>
        <w:t xml:space="preserve">   Serve    </w:t>
      </w:r>
      <w:r>
        <w:t xml:space="preserve">   Pantry    </w:t>
      </w:r>
      <w:r>
        <w:t xml:space="preserve">   Hungry    </w:t>
      </w:r>
      <w:r>
        <w:t xml:space="preserve">   Help    </w:t>
      </w:r>
      <w:r>
        <w:t xml:space="preserve">   Homeless    </w:t>
      </w:r>
      <w:r>
        <w:t xml:space="preserve">   Needy    </w:t>
      </w:r>
      <w:r>
        <w:t xml:space="preserve">   Family    </w:t>
      </w:r>
      <w:r>
        <w:t xml:space="preserve">   Share    </w:t>
      </w:r>
      <w:r>
        <w:t xml:space="preserve">   Give    </w:t>
      </w:r>
      <w:r>
        <w:t xml:space="preserve">   Jobless    </w:t>
      </w:r>
      <w:r>
        <w:t xml:space="preserve">   Water    </w:t>
      </w:r>
      <w:r>
        <w:t xml:space="preserve">   Starving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Gathering Food</dc:title>
  <dcterms:created xsi:type="dcterms:W3CDTF">2021-10-11T07:48:11Z</dcterms:created>
  <dcterms:modified xsi:type="dcterms:W3CDTF">2021-10-11T07:48:11Z</dcterms:modified>
</cp:coreProperties>
</file>