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Gathering and Preserving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okanagan    </w:t>
      </w:r>
      <w:r>
        <w:t xml:space="preserve">   boiling    </w:t>
      </w:r>
      <w:r>
        <w:t xml:space="preserve">   roasting    </w:t>
      </w:r>
      <w:r>
        <w:t xml:space="preserve">   meat    </w:t>
      </w:r>
      <w:r>
        <w:t xml:space="preserve">   smoking    </w:t>
      </w:r>
      <w:r>
        <w:t xml:space="preserve">   fish    </w:t>
      </w:r>
      <w:r>
        <w:t xml:space="preserve">   sunflower    </w:t>
      </w:r>
      <w:r>
        <w:t xml:space="preserve">   saskatoonberry    </w:t>
      </w:r>
      <w:r>
        <w:t xml:space="preserve">   indianpotato    </w:t>
      </w:r>
      <w:r>
        <w:t xml:space="preserve">   bitteroot    </w:t>
      </w:r>
      <w:r>
        <w:t xml:space="preserve">   rootdiger    </w:t>
      </w:r>
      <w:r>
        <w:t xml:space="preserve">   bonescraper    </w:t>
      </w:r>
      <w:r>
        <w:t xml:space="preserve">   Huckleberry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and Preserving food</dc:title>
  <dcterms:created xsi:type="dcterms:W3CDTF">2021-10-11T07:47:40Z</dcterms:created>
  <dcterms:modified xsi:type="dcterms:W3CDTF">2021-10-11T07:47:40Z</dcterms:modified>
</cp:coreProperties>
</file>